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EB" w:rsidRDefault="0043009B">
      <w:pPr>
        <w:pStyle w:val="Heading1"/>
      </w:pPr>
      <w:bookmarkStart w:id="0" w:name="_GoBack"/>
      <w:bookmarkEnd w:id="0"/>
      <w:r>
        <w:t>RESUME</w:t>
      </w:r>
    </w:p>
    <w:p w:rsidR="005352EB" w:rsidRDefault="0043009B">
      <w:r>
        <w:t>Prakash Bapu Pangare</w:t>
      </w:r>
      <w:r>
        <w:br/>
        <w:t>Mobile: 9823479568</w:t>
      </w:r>
      <w:r>
        <w:br/>
        <w:t>Email: prakashpangare@gmail.com</w:t>
      </w:r>
      <w:r>
        <w:br/>
        <w:t>Address: A Familia Building, B Wing, Flat No. 1303, Telco Colony, Dattanagar, Pune, Maharashtra</w:t>
      </w:r>
    </w:p>
    <w:p w:rsidR="005352EB" w:rsidRDefault="0043009B">
      <w:pPr>
        <w:pStyle w:val="Heading2"/>
      </w:pPr>
      <w:r>
        <w:t>Career Objective</w:t>
      </w:r>
    </w:p>
    <w:p w:rsidR="005352EB" w:rsidRDefault="0043009B">
      <w:r>
        <w:t>To contribute effectively to higher education through teaching,</w:t>
      </w:r>
      <w:r>
        <w:t xml:space="preserve"> research, academic administration, and student development.</w:t>
      </w:r>
    </w:p>
    <w:p w:rsidR="005352EB" w:rsidRDefault="0043009B">
      <w:pPr>
        <w:pStyle w:val="Heading2"/>
      </w:pPr>
      <w:r>
        <w:t>Educational Qualifications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352EB">
        <w:tc>
          <w:tcPr>
            <w:tcW w:w="2160" w:type="dxa"/>
          </w:tcPr>
          <w:p w:rsidR="005352EB" w:rsidRDefault="0043009B">
            <w:r>
              <w:t>Degree</w:t>
            </w:r>
          </w:p>
        </w:tc>
        <w:tc>
          <w:tcPr>
            <w:tcW w:w="2160" w:type="dxa"/>
          </w:tcPr>
          <w:p w:rsidR="005352EB" w:rsidRDefault="0043009B">
            <w:r>
              <w:t>Year</w:t>
            </w:r>
          </w:p>
        </w:tc>
        <w:tc>
          <w:tcPr>
            <w:tcW w:w="2160" w:type="dxa"/>
          </w:tcPr>
          <w:p w:rsidR="005352EB" w:rsidRDefault="0043009B">
            <w:r>
              <w:t>University</w:t>
            </w:r>
          </w:p>
        </w:tc>
        <w:tc>
          <w:tcPr>
            <w:tcW w:w="2160" w:type="dxa"/>
          </w:tcPr>
          <w:p w:rsidR="005352EB" w:rsidRDefault="0043009B">
            <w:r>
              <w:t>Result</w:t>
            </w:r>
          </w:p>
        </w:tc>
      </w:tr>
      <w:tr w:rsidR="005352EB">
        <w:tc>
          <w:tcPr>
            <w:tcW w:w="2160" w:type="dxa"/>
          </w:tcPr>
          <w:p w:rsidR="005352EB" w:rsidRDefault="0043009B">
            <w:r>
              <w:t>B.Com</w:t>
            </w:r>
          </w:p>
        </w:tc>
        <w:tc>
          <w:tcPr>
            <w:tcW w:w="2160" w:type="dxa"/>
          </w:tcPr>
          <w:p w:rsidR="005352EB" w:rsidRDefault="0043009B">
            <w:r>
              <w:t>1989</w:t>
            </w:r>
          </w:p>
        </w:tc>
        <w:tc>
          <w:tcPr>
            <w:tcW w:w="2160" w:type="dxa"/>
          </w:tcPr>
          <w:p w:rsidR="005352EB" w:rsidRDefault="0043009B">
            <w:r>
              <w:t>University of Pune</w:t>
            </w:r>
          </w:p>
        </w:tc>
        <w:tc>
          <w:tcPr>
            <w:tcW w:w="2160" w:type="dxa"/>
          </w:tcPr>
          <w:p w:rsidR="005352EB" w:rsidRDefault="0043009B">
            <w:r>
              <w:t>First Class (60%)</w:t>
            </w:r>
          </w:p>
        </w:tc>
      </w:tr>
      <w:tr w:rsidR="005352EB">
        <w:tc>
          <w:tcPr>
            <w:tcW w:w="2160" w:type="dxa"/>
          </w:tcPr>
          <w:p w:rsidR="005352EB" w:rsidRDefault="0043009B">
            <w:r>
              <w:t>M.Com</w:t>
            </w:r>
          </w:p>
        </w:tc>
        <w:tc>
          <w:tcPr>
            <w:tcW w:w="2160" w:type="dxa"/>
          </w:tcPr>
          <w:p w:rsidR="005352EB" w:rsidRDefault="0043009B">
            <w:r>
              <w:t>1991</w:t>
            </w:r>
          </w:p>
        </w:tc>
        <w:tc>
          <w:tcPr>
            <w:tcW w:w="2160" w:type="dxa"/>
          </w:tcPr>
          <w:p w:rsidR="005352EB" w:rsidRDefault="0043009B">
            <w:r>
              <w:t>University of Pune</w:t>
            </w:r>
          </w:p>
        </w:tc>
        <w:tc>
          <w:tcPr>
            <w:tcW w:w="2160" w:type="dxa"/>
          </w:tcPr>
          <w:p w:rsidR="005352EB" w:rsidRDefault="0043009B">
            <w:r>
              <w:t>Higher Second Class (58.75%)</w:t>
            </w:r>
          </w:p>
        </w:tc>
      </w:tr>
      <w:tr w:rsidR="005352EB">
        <w:tc>
          <w:tcPr>
            <w:tcW w:w="2160" w:type="dxa"/>
          </w:tcPr>
          <w:p w:rsidR="005352EB" w:rsidRDefault="0043009B">
            <w:r>
              <w:t>SET</w:t>
            </w:r>
          </w:p>
        </w:tc>
        <w:tc>
          <w:tcPr>
            <w:tcW w:w="2160" w:type="dxa"/>
          </w:tcPr>
          <w:p w:rsidR="005352EB" w:rsidRDefault="0043009B">
            <w:r>
              <w:t>2000</w:t>
            </w:r>
          </w:p>
        </w:tc>
        <w:tc>
          <w:tcPr>
            <w:tcW w:w="2160" w:type="dxa"/>
          </w:tcPr>
          <w:p w:rsidR="005352EB" w:rsidRDefault="0043009B">
            <w:r>
              <w:t>SET Qualified</w:t>
            </w:r>
          </w:p>
        </w:tc>
        <w:tc>
          <w:tcPr>
            <w:tcW w:w="2160" w:type="dxa"/>
          </w:tcPr>
          <w:p w:rsidR="005352EB" w:rsidRDefault="0043009B">
            <w:r>
              <w:t>Passe</w:t>
            </w:r>
            <w:r>
              <w:t>d</w:t>
            </w:r>
          </w:p>
        </w:tc>
      </w:tr>
      <w:tr w:rsidR="005352EB">
        <w:tc>
          <w:tcPr>
            <w:tcW w:w="2160" w:type="dxa"/>
          </w:tcPr>
          <w:p w:rsidR="005352EB" w:rsidRDefault="0043009B">
            <w:r>
              <w:t>Ph.D. (Business Administration)</w:t>
            </w:r>
          </w:p>
        </w:tc>
        <w:tc>
          <w:tcPr>
            <w:tcW w:w="2160" w:type="dxa"/>
          </w:tcPr>
          <w:p w:rsidR="005352EB" w:rsidRDefault="0043009B">
            <w:r>
              <w:t>2022</w:t>
            </w:r>
          </w:p>
        </w:tc>
        <w:tc>
          <w:tcPr>
            <w:tcW w:w="2160" w:type="dxa"/>
          </w:tcPr>
          <w:p w:rsidR="005352EB" w:rsidRDefault="0043009B">
            <w:r>
              <w:t>Savitribai Phule Pune University</w:t>
            </w:r>
          </w:p>
        </w:tc>
        <w:tc>
          <w:tcPr>
            <w:tcW w:w="2160" w:type="dxa"/>
          </w:tcPr>
          <w:p w:rsidR="005352EB" w:rsidRDefault="0043009B">
            <w:r>
              <w:t>Awarded</w:t>
            </w:r>
          </w:p>
        </w:tc>
      </w:tr>
    </w:tbl>
    <w:p w:rsidR="005352EB" w:rsidRDefault="0043009B">
      <w:pPr>
        <w:pStyle w:val="Heading2"/>
      </w:pPr>
      <w:r>
        <w:t>Professional Experience</w:t>
      </w:r>
    </w:p>
    <w:p w:rsidR="005352EB" w:rsidRDefault="0043009B">
      <w:r>
        <w:t>Associate Professor</w:t>
      </w:r>
      <w:r>
        <w:br/>
        <w:t>Pune District Education Association's Anantrao Pawar Mahavidyalaya, Pirangut</w:t>
      </w:r>
      <w:r>
        <w:br/>
        <w:t>18 September 2023 – Present</w:t>
      </w:r>
    </w:p>
    <w:p w:rsidR="005352EB" w:rsidRDefault="0043009B">
      <w:r>
        <w:t>Associate Professor</w:t>
      </w:r>
      <w:r>
        <w:br/>
      </w:r>
      <w:r>
        <w:t>PDEA's Baburaoji Gholap Mahavidyalaya, Sangvi</w:t>
      </w:r>
      <w:r>
        <w:br/>
        <w:t>05 February 2010 – 17 September 2023</w:t>
      </w:r>
    </w:p>
    <w:p w:rsidR="005352EB" w:rsidRDefault="0043009B">
      <w:pPr>
        <w:pStyle w:val="Heading2"/>
      </w:pPr>
      <w:r>
        <w:t>Skills</w:t>
      </w:r>
    </w:p>
    <w:p w:rsidR="005352EB" w:rsidRDefault="0043009B">
      <w:r>
        <w:t>Teaching, Research, Academic Administration, Student Mentoring, Communication Skills</w:t>
      </w:r>
    </w:p>
    <w:p w:rsidR="005352EB" w:rsidRDefault="0043009B">
      <w:pPr>
        <w:pStyle w:val="Heading2"/>
      </w:pPr>
      <w:r>
        <w:t>Languages Known</w:t>
      </w:r>
    </w:p>
    <w:p w:rsidR="005352EB" w:rsidRDefault="0043009B">
      <w:r>
        <w:t>Marathi, Hindi, English</w:t>
      </w:r>
    </w:p>
    <w:p w:rsidR="005352EB" w:rsidRDefault="0043009B">
      <w:pPr>
        <w:pStyle w:val="Heading2"/>
      </w:pPr>
      <w:r>
        <w:t>Declaration</w:t>
      </w:r>
    </w:p>
    <w:p w:rsidR="005352EB" w:rsidRDefault="0043009B">
      <w:r>
        <w:t>I hereby declare that the inf</w:t>
      </w:r>
      <w:r>
        <w:t>ormation furnished above is true and correct to the best of my knowledge and belief.</w:t>
      </w:r>
    </w:p>
    <w:sectPr w:rsidR="005352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009B"/>
    <w:rsid w:val="005352E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677416C-A039-42A4-BBD1-51AA6640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8E5AAE-59BE-4C16-B3C5-2D3EE2B51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CSi512</cp:lastModifiedBy>
  <cp:revision>2</cp:revision>
  <dcterms:created xsi:type="dcterms:W3CDTF">2026-06-24T07:02:00Z</dcterms:created>
  <dcterms:modified xsi:type="dcterms:W3CDTF">2026-06-24T07:02:00Z</dcterms:modified>
  <cp:category/>
</cp:coreProperties>
</file>